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CFB1" w14:textId="1354D112" w:rsidR="004E7B5D" w:rsidRPr="008235E2" w:rsidRDefault="00ED544F">
      <w:pPr>
        <w:rPr>
          <w:rFonts w:ascii="Calibri" w:hAnsi="Calibri" w:cs="Calibri"/>
        </w:rPr>
      </w:pPr>
      <w:r w:rsidRPr="008235E2">
        <w:rPr>
          <w:rFonts w:ascii="Calibri" w:hAnsi="Calibri" w:cs="Calibri"/>
        </w:rPr>
        <w:t>Appendix Form 8-2</w:t>
      </w:r>
    </w:p>
    <w:p w14:paraId="36518AAC" w14:textId="305BE934" w:rsidR="004E7B5D" w:rsidRPr="00633E9B" w:rsidRDefault="00633E9B" w:rsidP="008235E2">
      <w:pPr>
        <w:jc w:val="center"/>
        <w:rPr>
          <w:rFonts w:ascii="Calibri" w:hAnsi="Calibri" w:cs="Calibri"/>
          <w:sz w:val="40"/>
          <w:szCs w:val="40"/>
        </w:rPr>
      </w:pPr>
      <w:r w:rsidRPr="008235E2">
        <w:rPr>
          <w:rFonts w:ascii="Calibri" w:eastAsia="平成明朝" w:hAnsi="Calibri" w:cs="Calibri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CEAC5AB" wp14:editId="264B6645">
                <wp:simplePos x="0" y="0"/>
                <wp:positionH relativeFrom="margin">
                  <wp:posOffset>347567</wp:posOffset>
                </wp:positionH>
                <wp:positionV relativeFrom="paragraph">
                  <wp:posOffset>985550</wp:posOffset>
                </wp:positionV>
                <wp:extent cx="2581275" cy="298450"/>
                <wp:effectExtent l="0" t="0" r="28575" b="25400"/>
                <wp:wrapNone/>
                <wp:docPr id="701205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1275" cy="2984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18CD5" w14:textId="77777777" w:rsidR="008235E2" w:rsidRPr="008235E2" w:rsidRDefault="008235E2" w:rsidP="008235E2">
                            <w:pPr>
                              <w:rPr>
                                <w:rFonts w:asciiTheme="majorHAnsi" w:hAnsiTheme="majorHAnsi" w:cstheme="majorHAnsi"/>
                                <w:color w:val="4BACC6" w:themeColor="accent5"/>
                              </w:rPr>
                            </w:pPr>
                            <w:r w:rsidRPr="008235E2">
                              <w:rPr>
                                <w:rFonts w:asciiTheme="majorHAnsi" w:hAnsiTheme="majorHAnsi" w:cstheme="majorHAnsi"/>
                                <w:color w:val="4BACC6" w:themeColor="accent5"/>
                              </w:rPr>
                              <w:t>Delete all blue text before submitting.</w:t>
                            </w:r>
                          </w:p>
                          <w:p w14:paraId="30ED0819" w14:textId="1065FE82" w:rsidR="008235E2" w:rsidRPr="008235E2" w:rsidRDefault="008235E2" w:rsidP="008235E2">
                            <w:pPr>
                              <w:snapToGrid w:val="0"/>
                              <w:ind w:right="240"/>
                              <w:rPr>
                                <w:rFonts w:asciiTheme="majorHAnsi" w:hAnsiTheme="majorHAnsi" w:cstheme="majorHAnsi"/>
                                <w:color w:val="00B0F0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AC5AB" id="テキスト ボックス 2" o:spid="_x0000_s1026" style="position:absolute;left:0;text-align:left;margin-left:27.35pt;margin-top:77.6pt;width:203.25pt;height:2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" filled="f" strokecolor="#4bacc6 [3208]" strokeweight=".5pt">
                <v:stroke joinstyle="miter"/>
                <v:path arrowok="t"/>
                <v:textbox>
                  <w:txbxContent>
                    <w:p w14:paraId="33E18CD5" w14:textId="77777777" w:rsidR="008235E2" w:rsidRPr="008235E2" w:rsidRDefault="008235E2" w:rsidP="008235E2">
                      <w:pPr>
                        <w:rPr>
                          <w:rFonts w:asciiTheme="majorHAnsi" w:hAnsiTheme="majorHAnsi" w:cstheme="majorHAnsi"/>
                          <w:color w:val="4BACC6" w:themeColor="accent5"/>
                        </w:rPr>
                      </w:pPr>
                      <w:r w:rsidRPr="008235E2">
                        <w:rPr>
                          <w:rFonts w:asciiTheme="majorHAnsi" w:hAnsiTheme="majorHAnsi" w:cstheme="majorHAnsi"/>
                          <w:color w:val="4BACC6" w:themeColor="accent5"/>
                        </w:rPr>
                        <w:t>Delete all blue text before submitting.</w:t>
                      </w:r>
                    </w:p>
                    <w:p w14:paraId="30ED0819" w14:textId="1065FE82" w:rsidR="008235E2" w:rsidRPr="008235E2" w:rsidRDefault="008235E2" w:rsidP="008235E2">
                      <w:pPr>
                        <w:snapToGrid w:val="0"/>
                        <w:ind w:right="240"/>
                        <w:rPr>
                          <w:rFonts w:asciiTheme="majorHAnsi" w:hAnsiTheme="majorHAnsi" w:cstheme="majorHAnsi"/>
                          <w:color w:val="00B0F0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544F" w:rsidRPr="00633E9B">
        <w:rPr>
          <w:rFonts w:ascii="Calibri" w:hAnsi="Calibri" w:cs="Calibri"/>
          <w:sz w:val="40"/>
          <w:szCs w:val="40"/>
        </w:rPr>
        <w:t xml:space="preserve">List of </w:t>
      </w:r>
      <w:r w:rsidRPr="00633E9B">
        <w:rPr>
          <w:rFonts w:ascii="Calibri" w:hAnsi="Calibri" w:cs="Calibri" w:hint="eastAsia"/>
          <w:sz w:val="40"/>
          <w:szCs w:val="40"/>
          <w:lang w:eastAsia="ja-JP"/>
        </w:rPr>
        <w:t>Publications</w:t>
      </w:r>
    </w:p>
    <w:tbl>
      <w:tblPr>
        <w:tblStyle w:val="afe"/>
        <w:tblW w:w="0" w:type="auto"/>
        <w:tblInd w:w="5699" w:type="dxa"/>
        <w:tblLook w:val="04A0" w:firstRow="1" w:lastRow="0" w:firstColumn="1" w:lastColumn="0" w:noHBand="0" w:noVBand="1"/>
      </w:tblPr>
      <w:tblGrid>
        <w:gridCol w:w="1289"/>
        <w:gridCol w:w="3814"/>
      </w:tblGrid>
      <w:tr w:rsidR="008235E2" w:rsidRPr="008235E2" w14:paraId="5A63463F" w14:textId="77777777" w:rsidTr="008235E2">
        <w:tc>
          <w:tcPr>
            <w:tcW w:w="1289" w:type="dxa"/>
          </w:tcPr>
          <w:p w14:paraId="2736DC31" w14:textId="2DAE7BCE" w:rsidR="008235E2" w:rsidRPr="008235E2" w:rsidRDefault="008235E2">
            <w:pPr>
              <w:rPr>
                <w:rFonts w:ascii="Calibri" w:hAnsi="Calibri" w:cs="Calibri"/>
                <w:color w:val="4BACC6" w:themeColor="accent5"/>
              </w:rPr>
            </w:pPr>
            <w:r w:rsidRPr="008235E2">
              <w:rPr>
                <w:rFonts w:ascii="Calibri" w:hAnsi="Calibri" w:cs="Calibri"/>
              </w:rPr>
              <w:t>Student ID Number</w:t>
            </w:r>
          </w:p>
        </w:tc>
        <w:tc>
          <w:tcPr>
            <w:tcW w:w="3814" w:type="dxa"/>
          </w:tcPr>
          <w:p w14:paraId="7EA9FD31" w14:textId="77777777" w:rsidR="008235E2" w:rsidRPr="008235E2" w:rsidRDefault="008235E2">
            <w:pPr>
              <w:rPr>
                <w:rFonts w:ascii="Calibri" w:hAnsi="Calibri" w:cs="Calibri"/>
                <w:color w:val="4BACC6" w:themeColor="accent5"/>
              </w:rPr>
            </w:pPr>
          </w:p>
        </w:tc>
      </w:tr>
      <w:tr w:rsidR="008235E2" w:rsidRPr="008235E2" w14:paraId="19DDA0B5" w14:textId="77777777" w:rsidTr="008235E2">
        <w:tc>
          <w:tcPr>
            <w:tcW w:w="1289" w:type="dxa"/>
          </w:tcPr>
          <w:p w14:paraId="2D8ACC0F" w14:textId="19D05B9D" w:rsidR="008235E2" w:rsidRPr="008235E2" w:rsidRDefault="008235E2">
            <w:pPr>
              <w:rPr>
                <w:rFonts w:ascii="Calibri" w:hAnsi="Calibri" w:cs="Calibri"/>
                <w:lang w:eastAsia="ja-JP"/>
              </w:rPr>
            </w:pPr>
            <w:r w:rsidRPr="008235E2">
              <w:rPr>
                <w:rFonts w:ascii="Calibri" w:hAnsi="Calibri" w:cs="Calibri"/>
              </w:rPr>
              <w:t>Applicant Name</w:t>
            </w:r>
          </w:p>
        </w:tc>
        <w:tc>
          <w:tcPr>
            <w:tcW w:w="3814" w:type="dxa"/>
          </w:tcPr>
          <w:p w14:paraId="40C327E0" w14:textId="77777777" w:rsidR="008235E2" w:rsidRPr="008235E2" w:rsidRDefault="008235E2">
            <w:pPr>
              <w:rPr>
                <w:rFonts w:ascii="Calibri" w:hAnsi="Calibri" w:cs="Calibri"/>
                <w:color w:val="4BACC6" w:themeColor="accent5"/>
              </w:rPr>
            </w:pPr>
          </w:p>
        </w:tc>
      </w:tr>
    </w:tbl>
    <w:p w14:paraId="4DA05C06" w14:textId="523FDBD9" w:rsidR="008235E2" w:rsidRPr="008235E2" w:rsidRDefault="008235E2">
      <w:pPr>
        <w:rPr>
          <w:rFonts w:ascii="Calibri" w:hAnsi="Calibri" w:cs="Calibri"/>
        </w:rPr>
      </w:pPr>
    </w:p>
    <w:p w14:paraId="5E7986E8" w14:textId="62BB0B33" w:rsidR="004E7B5D" w:rsidRPr="008235E2" w:rsidRDefault="00ED544F">
      <w:pPr>
        <w:rPr>
          <w:rFonts w:ascii="Calibri" w:hAnsi="Calibri" w:cs="Calibri"/>
          <w:color w:val="C0504D" w:themeColor="accent2"/>
        </w:rPr>
      </w:pPr>
      <w:r w:rsidRPr="008235E2">
        <w:rPr>
          <w:rFonts w:ascii="Calibri" w:hAnsi="Calibri" w:cs="Calibri"/>
          <w:color w:val="C0504D" w:themeColor="accent2"/>
        </w:rPr>
        <w:t>[IMPORTANT] Do not alter or add to this form in any way. For any item that does not apply, write "None."</w:t>
      </w:r>
    </w:p>
    <w:p w14:paraId="3956CBB6" w14:textId="1B394B53" w:rsidR="004E7B5D" w:rsidRPr="008235E2" w:rsidRDefault="00ED544F">
      <w:pPr>
        <w:rPr>
          <w:rFonts w:ascii="Calibri" w:hAnsi="Calibri" w:cs="Calibri"/>
          <w:lang w:eastAsia="ja-JP"/>
        </w:rPr>
      </w:pPr>
      <w:r w:rsidRPr="00CF78CD">
        <w:rPr>
          <w:rFonts w:ascii="Calibri" w:hAnsi="Calibri" w:cs="Calibri"/>
          <w:b/>
          <w:bCs/>
        </w:rPr>
        <w:t>Instructions:</w:t>
      </w:r>
      <w:r w:rsidR="008235E2">
        <w:rPr>
          <w:rFonts w:ascii="Calibri" w:hAnsi="Calibri" w:cs="Calibri"/>
        </w:rPr>
        <w:br/>
      </w:r>
      <w:r w:rsidRPr="008235E2">
        <w:rPr>
          <w:rFonts w:ascii="Calibri" w:hAnsi="Calibri" w:cs="Calibri"/>
        </w:rPr>
        <w:t xml:space="preserve">List only achievements after enrollment in the doctoral program in which the applicant played a central role, categorized by item and numbered sequentially. </w:t>
      </w:r>
      <w:r w:rsidRPr="00CF78CD">
        <w:rPr>
          <w:rFonts w:ascii="Calibri" w:hAnsi="Calibri" w:cs="Calibri"/>
          <w:b/>
          <w:bCs/>
        </w:rPr>
        <w:t>Be sure to underline the applicant’s name in all author lists</w:t>
      </w:r>
      <w:r w:rsidRPr="008235E2">
        <w:rPr>
          <w:rFonts w:ascii="Calibri" w:hAnsi="Calibri" w:cs="Calibri"/>
        </w:rPr>
        <w:t>.</w:t>
      </w:r>
    </w:p>
    <w:p w14:paraId="4DFC2467" w14:textId="77777777" w:rsidR="008235E2" w:rsidRDefault="00ED544F" w:rsidP="008235E2">
      <w:pPr>
        <w:pStyle w:val="ae"/>
        <w:numPr>
          <w:ilvl w:val="1"/>
          <w:numId w:val="10"/>
        </w:numPr>
        <w:rPr>
          <w:rFonts w:ascii="Calibri" w:hAnsi="Calibri" w:cs="Calibri"/>
        </w:rPr>
      </w:pPr>
      <w:r w:rsidRPr="008235E2">
        <w:rPr>
          <w:rFonts w:ascii="Calibri" w:hAnsi="Calibri" w:cs="Calibri"/>
        </w:rPr>
        <w:t>Publications in Academic Journals or Books (Peer-reviewed)</w:t>
      </w:r>
    </w:p>
    <w:p w14:paraId="782753EB" w14:textId="6D78CA77" w:rsidR="004E7B5D" w:rsidRPr="008235E2" w:rsidRDefault="00ED544F" w:rsidP="008235E2">
      <w:pPr>
        <w:pStyle w:val="ae"/>
        <w:numPr>
          <w:ilvl w:val="1"/>
          <w:numId w:val="10"/>
        </w:numPr>
        <w:rPr>
          <w:rFonts w:ascii="Calibri" w:hAnsi="Calibri" w:cs="Calibri"/>
        </w:rPr>
      </w:pPr>
      <w:r w:rsidRPr="008235E2">
        <w:rPr>
          <w:rFonts w:ascii="Calibri" w:hAnsi="Calibri" w:cs="Calibri"/>
        </w:rPr>
        <w:t>Publications in Academic Journals or Books (</w:t>
      </w:r>
      <w:proofErr w:type="gramStart"/>
      <w:r w:rsidRPr="008235E2">
        <w:rPr>
          <w:rFonts w:ascii="Calibri" w:hAnsi="Calibri" w:cs="Calibri"/>
        </w:rPr>
        <w:t>Non peer</w:t>
      </w:r>
      <w:proofErr w:type="gramEnd"/>
      <w:r w:rsidRPr="008235E2">
        <w:rPr>
          <w:rFonts w:ascii="Calibri" w:hAnsi="Calibri" w:cs="Calibri"/>
        </w:rPr>
        <w:t>-reviewed)</w:t>
      </w:r>
    </w:p>
    <w:p w14:paraId="77246EA7" w14:textId="50B54D88" w:rsidR="004E7B5D" w:rsidRPr="008235E2" w:rsidRDefault="00ED544F">
      <w:pPr>
        <w:rPr>
          <w:rFonts w:ascii="Calibri" w:hAnsi="Calibri" w:cs="Calibri"/>
          <w:color w:val="4BACC6" w:themeColor="accent5"/>
        </w:rPr>
      </w:pPr>
      <w:r w:rsidRPr="008235E2">
        <w:rPr>
          <w:rFonts w:ascii="Calibri" w:hAnsi="Calibri" w:cs="Calibri"/>
          <w:color w:val="4BACC6" w:themeColor="accent5"/>
        </w:rPr>
        <w:t>- Only printed or accepted works may be listed. Do not include works currently under review or submitted.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>- Clearly indicate whether peer-reviewed.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 xml:space="preserve">- List all authors in the same order as in the </w:t>
      </w:r>
      <w:proofErr w:type="gramStart"/>
      <w:r w:rsidRPr="008235E2">
        <w:rPr>
          <w:rFonts w:ascii="Calibri" w:hAnsi="Calibri" w:cs="Calibri"/>
          <w:color w:val="4BACC6" w:themeColor="accent5"/>
        </w:rPr>
        <w:t>publication, and</w:t>
      </w:r>
      <w:proofErr w:type="gramEnd"/>
      <w:r w:rsidRPr="008235E2">
        <w:rPr>
          <w:rFonts w:ascii="Calibri" w:hAnsi="Calibri" w:cs="Calibri"/>
          <w:color w:val="4BACC6" w:themeColor="accent5"/>
        </w:rPr>
        <w:t xml:space="preserve"> underline the applicant’s name. If the number of authors is large, you may abbreviate using "et al." with the number omitted.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>- Provide the title, journal/book name, publisher, volume/issue, pages, and year in this order. For accepted works, attach evidence of acceptance separately.</w:t>
      </w:r>
    </w:p>
    <w:p w14:paraId="4BB601E4" w14:textId="77777777" w:rsidR="004E7B5D" w:rsidRPr="008235E2" w:rsidRDefault="004E7B5D">
      <w:pPr>
        <w:rPr>
          <w:rFonts w:ascii="Calibri" w:hAnsi="Calibri" w:cs="Calibri"/>
        </w:rPr>
      </w:pPr>
    </w:p>
    <w:p w14:paraId="2073602C" w14:textId="77777777" w:rsidR="004E7B5D" w:rsidRPr="008235E2" w:rsidRDefault="00ED544F">
      <w:pPr>
        <w:rPr>
          <w:rFonts w:ascii="Calibri" w:hAnsi="Calibri" w:cs="Calibri"/>
        </w:rPr>
      </w:pPr>
      <w:r w:rsidRPr="008235E2">
        <w:rPr>
          <w:rFonts w:ascii="Calibri" w:hAnsi="Calibri" w:cs="Calibri"/>
        </w:rPr>
        <w:t>(2-1) Presentations at Domestic Conferences, Symposia, or International Meetings (Peer-reviewed)</w:t>
      </w:r>
    </w:p>
    <w:p w14:paraId="053D3162" w14:textId="77777777" w:rsidR="004E7B5D" w:rsidRPr="008235E2" w:rsidRDefault="00ED544F">
      <w:pPr>
        <w:rPr>
          <w:rFonts w:ascii="Calibri" w:hAnsi="Calibri" w:cs="Calibri"/>
        </w:rPr>
      </w:pPr>
      <w:r w:rsidRPr="008235E2">
        <w:rPr>
          <w:rFonts w:ascii="Calibri" w:hAnsi="Calibri" w:cs="Calibri"/>
        </w:rPr>
        <w:t>(2-2) Presentations at Domestic Conferences, Symposia, or International Meetings (Non peer-reviewed)</w:t>
      </w:r>
    </w:p>
    <w:p w14:paraId="79D172F8" w14:textId="2683035A" w:rsidR="004E7B5D" w:rsidRDefault="00ED544F">
      <w:pPr>
        <w:rPr>
          <w:rFonts w:ascii="Calibri" w:hAnsi="Calibri" w:cs="Calibri"/>
          <w:color w:val="4BACC6" w:themeColor="accent5"/>
        </w:rPr>
      </w:pPr>
      <w:r w:rsidRPr="008235E2">
        <w:rPr>
          <w:rFonts w:ascii="Calibri" w:hAnsi="Calibri" w:cs="Calibri"/>
          <w:color w:val="4BACC6" w:themeColor="accent5"/>
        </w:rPr>
        <w:t>- Include only presentations delivered by the applicant.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>- Clearly indicate whether oral or poster presentation, and whether peer-reviewed.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 xml:space="preserve">- List all authors in the same order as at the time of </w:t>
      </w:r>
      <w:proofErr w:type="gramStart"/>
      <w:r w:rsidRPr="008235E2">
        <w:rPr>
          <w:rFonts w:ascii="Calibri" w:hAnsi="Calibri" w:cs="Calibri"/>
          <w:color w:val="4BACC6" w:themeColor="accent5"/>
        </w:rPr>
        <w:t>presentation, and</w:t>
      </w:r>
      <w:proofErr w:type="gramEnd"/>
      <w:r w:rsidRPr="008235E2">
        <w:rPr>
          <w:rFonts w:ascii="Calibri" w:hAnsi="Calibri" w:cs="Calibri"/>
          <w:color w:val="4BACC6" w:themeColor="accent5"/>
        </w:rPr>
        <w:t xml:space="preserve"> underline the applicant’s name. Abbreviation with "et al." is permitted for long author lists.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>- Provide the title, conference name, paper number (if applicable), venue, and month/year in this order.</w:t>
      </w:r>
      <w:r w:rsidR="00633E9B">
        <w:rPr>
          <w:rFonts w:ascii="Calibri" w:hAnsi="Calibri" w:cs="Calibri"/>
          <w:color w:val="4BACC6" w:themeColor="accent5"/>
        </w:rPr>
        <w:br/>
      </w:r>
      <w:r w:rsidRPr="008235E2">
        <w:rPr>
          <w:rFonts w:ascii="Calibri" w:hAnsi="Calibri" w:cs="Calibri"/>
          <w:color w:val="4BACC6" w:themeColor="accent5"/>
        </w:rPr>
        <w:t xml:space="preserve">- Presentations </w:t>
      </w:r>
      <w:proofErr w:type="gramStart"/>
      <w:r w:rsidRPr="008235E2">
        <w:rPr>
          <w:rFonts w:ascii="Calibri" w:hAnsi="Calibri" w:cs="Calibri"/>
          <w:color w:val="4BACC6" w:themeColor="accent5"/>
        </w:rPr>
        <w:t>planned for the future</w:t>
      </w:r>
      <w:proofErr w:type="gramEnd"/>
      <w:r w:rsidRPr="008235E2">
        <w:rPr>
          <w:rFonts w:ascii="Calibri" w:hAnsi="Calibri" w:cs="Calibri"/>
          <w:color w:val="4BACC6" w:themeColor="accent5"/>
        </w:rPr>
        <w:t xml:space="preserve"> should not be included; however, presentations with accepted applications may be listed. Attach proof of acceptance separately.</w:t>
      </w:r>
    </w:p>
    <w:p w14:paraId="4F7A702B" w14:textId="77777777" w:rsidR="008235E2" w:rsidRPr="008235E2" w:rsidRDefault="008235E2">
      <w:pPr>
        <w:rPr>
          <w:rFonts w:ascii="Calibri" w:hAnsi="Calibri" w:cs="Calibri"/>
          <w:color w:val="4BACC6" w:themeColor="accent5"/>
          <w:lang w:eastAsia="ja-JP"/>
        </w:rPr>
      </w:pPr>
    </w:p>
    <w:p w14:paraId="422CE17B" w14:textId="2C757D8C" w:rsidR="004E7B5D" w:rsidRPr="008235E2" w:rsidRDefault="00ED544F">
      <w:pPr>
        <w:rPr>
          <w:rFonts w:ascii="Calibri" w:hAnsi="Calibri" w:cs="Calibri"/>
          <w:lang w:eastAsia="ja-JP"/>
        </w:rPr>
      </w:pPr>
      <w:r w:rsidRPr="008235E2">
        <w:rPr>
          <w:rFonts w:ascii="Calibri" w:hAnsi="Calibri" w:cs="Calibri"/>
        </w:rPr>
        <w:t>(3) Other (Patents, Awards, etc.)</w:t>
      </w:r>
    </w:p>
    <w:sectPr w:rsidR="004E7B5D" w:rsidRPr="008235E2" w:rsidSect="008235E2">
      <w:footerReference w:type="default" r:id="rId7"/>
      <w:pgSz w:w="12240" w:h="15840"/>
      <w:pgMar w:top="720" w:right="720" w:bottom="720" w:left="72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A93D" w14:textId="77777777" w:rsidR="00967FE9" w:rsidRDefault="00967FE9" w:rsidP="008235E2">
      <w:pPr>
        <w:spacing w:after="0" w:line="240" w:lineRule="auto"/>
      </w:pPr>
      <w:r>
        <w:separator/>
      </w:r>
    </w:p>
  </w:endnote>
  <w:endnote w:type="continuationSeparator" w:id="0">
    <w:p w14:paraId="51F08DA4" w14:textId="77777777" w:rsidR="00967FE9" w:rsidRDefault="00967FE9" w:rsidP="0082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8C72" w14:textId="2D2E555E" w:rsidR="008235E2" w:rsidRPr="008235E2" w:rsidRDefault="008235E2" w:rsidP="008235E2">
    <w:pPr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9AF5" w14:textId="77777777" w:rsidR="00967FE9" w:rsidRDefault="00967FE9" w:rsidP="008235E2">
      <w:pPr>
        <w:spacing w:after="0" w:line="240" w:lineRule="auto"/>
      </w:pPr>
      <w:r>
        <w:separator/>
      </w:r>
    </w:p>
  </w:footnote>
  <w:footnote w:type="continuationSeparator" w:id="0">
    <w:p w14:paraId="138E4814" w14:textId="77777777" w:rsidR="00967FE9" w:rsidRDefault="00967FE9" w:rsidP="0082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8F01DD"/>
    <w:multiLevelType w:val="multilevel"/>
    <w:tmpl w:val="4E78C6EA"/>
    <w:lvl w:ilvl="0">
      <w:start w:val="1"/>
      <w:numFmt w:val="decimal"/>
      <w:lvlText w:val="(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num w:numId="1" w16cid:durableId="1922443019">
    <w:abstractNumId w:val="8"/>
  </w:num>
  <w:num w:numId="2" w16cid:durableId="782770304">
    <w:abstractNumId w:val="6"/>
  </w:num>
  <w:num w:numId="3" w16cid:durableId="796609827">
    <w:abstractNumId w:val="5"/>
  </w:num>
  <w:num w:numId="4" w16cid:durableId="954868872">
    <w:abstractNumId w:val="4"/>
  </w:num>
  <w:num w:numId="5" w16cid:durableId="1737631186">
    <w:abstractNumId w:val="7"/>
  </w:num>
  <w:num w:numId="6" w16cid:durableId="1267076358">
    <w:abstractNumId w:val="3"/>
  </w:num>
  <w:num w:numId="7" w16cid:durableId="141772788">
    <w:abstractNumId w:val="2"/>
  </w:num>
  <w:num w:numId="8" w16cid:durableId="2146194520">
    <w:abstractNumId w:val="1"/>
  </w:num>
  <w:num w:numId="9" w16cid:durableId="1419981357">
    <w:abstractNumId w:val="0"/>
  </w:num>
  <w:num w:numId="10" w16cid:durableId="1272396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6CF"/>
    <w:rsid w:val="0015074B"/>
    <w:rsid w:val="0029639D"/>
    <w:rsid w:val="00326F90"/>
    <w:rsid w:val="00337E65"/>
    <w:rsid w:val="00495012"/>
    <w:rsid w:val="004E7B5D"/>
    <w:rsid w:val="00633E9B"/>
    <w:rsid w:val="00664520"/>
    <w:rsid w:val="008235E2"/>
    <w:rsid w:val="008E097B"/>
    <w:rsid w:val="00967FE9"/>
    <w:rsid w:val="00AA1D8D"/>
    <w:rsid w:val="00B47730"/>
    <w:rsid w:val="00BC1C76"/>
    <w:rsid w:val="00C15C28"/>
    <w:rsid w:val="00CB0664"/>
    <w:rsid w:val="00CF78CD"/>
    <w:rsid w:val="00ED544F"/>
    <w:rsid w:val="00F841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10263"/>
  <w14:defaultImageDpi w14:val="330"/>
  <w15:docId w15:val="{7FECF553-274D-4BF3-8252-130D7CC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1574</Characters>
  <DocSecurity>0</DocSecurity>
  <Lines>33</Lines>
  <Paragraphs>15</Paragraphs>
  <ScaleCrop>false</ScaleCrop>
  <LinksUpToDate>false</LinksUpToDate>
  <CharactersWithSpaces>1834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